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321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30 марта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Собирова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Дамиржона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Дилшод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угли, </w:t>
      </w:r>
      <w:r>
        <w:rPr>
          <w:rStyle w:val="cat-ExternalSystemDefinedgrp-39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7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2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UserDefinedgrp-43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» курьером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и проживающего по адресу: </w:t>
      </w:r>
      <w:r>
        <w:rPr>
          <w:rStyle w:val="cat-UserDefinedgrp-44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8rplc-14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0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1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выдан </w:t>
      </w:r>
      <w:r>
        <w:rPr>
          <w:rStyle w:val="cat-UserDefinedgrp-45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Собиров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17.06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4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16.06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2250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УИН: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6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04.04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12.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врученного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ему </w:t>
      </w:r>
      <w:r>
        <w:rPr>
          <w:rFonts w:ascii="Times New Roman" w:eastAsia="Times New Roman" w:hAnsi="Times New Roman" w:cs="Times New Roman"/>
          <w:sz w:val="25"/>
          <w:szCs w:val="25"/>
        </w:rPr>
        <w:t>04.04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Собиров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Д.Д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Собирова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исследовав материалы административного дела, считает,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Собирова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0rplc-3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29.03.2026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Собиров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УИН: </w:t>
      </w:r>
      <w:r>
        <w:rPr>
          <w:rStyle w:val="cat-UserDefinedgrp-46rplc-3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04.04.2025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Собиров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12.15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2250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15.04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информацией ГИС ГМП 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Собировым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16.06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Собирова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Собирова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Собирова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Собирова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Дамиржона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Дилшод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угли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4 500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четыре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ОКЦ № 8 </w:t>
      </w:r>
      <w:r>
        <w:rPr>
          <w:rStyle w:val="cat-OrganizationNamegrp-29rplc-52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0412365400395003212620127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/>
        <w:ind w:left="1860"/>
        <w:rPr>
          <w:sz w:val="25"/>
          <w:szCs w:val="25"/>
        </w:rPr>
      </w:pP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39rplc-6">
    <w:name w:val="cat-ExternalSystemDefined grp-39 rplc-6"/>
    <w:basedOn w:val="DefaultParagraphFont"/>
  </w:style>
  <w:style w:type="character" w:customStyle="1" w:styleId="cat-PassportDatagrp-27rplc-7">
    <w:name w:val="cat-PassportData grp-27 rplc-7"/>
    <w:basedOn w:val="DefaultParagraphFont"/>
  </w:style>
  <w:style w:type="character" w:customStyle="1" w:styleId="cat-UserDefinedgrp-42rplc-8">
    <w:name w:val="cat-UserDefined grp-42 rplc-8"/>
    <w:basedOn w:val="DefaultParagraphFont"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4rplc-11">
    <w:name w:val="cat-UserDefined grp-44 rplc-11"/>
    <w:basedOn w:val="DefaultParagraphFont"/>
  </w:style>
  <w:style w:type="character" w:customStyle="1" w:styleId="cat-PassportDatagrp-28rplc-14">
    <w:name w:val="cat-PassportData grp-28 rplc-14"/>
    <w:basedOn w:val="DefaultParagraphFont"/>
  </w:style>
  <w:style w:type="character" w:customStyle="1" w:styleId="cat-ExternalSystemDefinedgrp-40rplc-15">
    <w:name w:val="cat-ExternalSystemDefined grp-40 rplc-15"/>
    <w:basedOn w:val="DefaultParagraphFont"/>
  </w:style>
  <w:style w:type="character" w:customStyle="1" w:styleId="cat-ExternalSystemDefinedgrp-41rplc-16">
    <w:name w:val="cat-ExternalSystemDefined grp-41 rplc-16"/>
    <w:basedOn w:val="DefaultParagraphFont"/>
  </w:style>
  <w:style w:type="character" w:customStyle="1" w:styleId="cat-UserDefinedgrp-45rplc-17">
    <w:name w:val="cat-UserDefined grp-45 rplc-17"/>
    <w:basedOn w:val="DefaultParagraphFont"/>
  </w:style>
  <w:style w:type="character" w:customStyle="1" w:styleId="cat-UserDefinedgrp-44rplc-22">
    <w:name w:val="cat-UserDefined grp-44 rplc-22"/>
    <w:basedOn w:val="DefaultParagraphFont"/>
  </w:style>
  <w:style w:type="character" w:customStyle="1" w:styleId="cat-UserDefinedgrp-46rplc-27">
    <w:name w:val="cat-UserDefined grp-46 rplc-27"/>
    <w:basedOn w:val="DefaultParagraphFont"/>
  </w:style>
  <w:style w:type="character" w:customStyle="1" w:styleId="cat-UserDefinedgrp-30rplc-35">
    <w:name w:val="cat-UserDefined grp-30 rplc-35"/>
    <w:basedOn w:val="DefaultParagraphFont"/>
  </w:style>
  <w:style w:type="character" w:customStyle="1" w:styleId="cat-UserDefinedgrp-46rplc-38">
    <w:name w:val="cat-UserDefined grp-46 rplc-38"/>
    <w:basedOn w:val="DefaultParagraphFont"/>
  </w:style>
  <w:style w:type="character" w:customStyle="1" w:styleId="cat-OrganizationNamegrp-29rplc-52">
    <w:name w:val="cat-OrganizationName grp-29 rplc-52"/>
    <w:basedOn w:val="DefaultParagraphFont"/>
  </w:style>
  <w:style w:type="character" w:customStyle="1" w:styleId="cat-UserDefinedgrp-47rplc-56">
    <w:name w:val="cat-UserDefined grp-47 rplc-56"/>
    <w:basedOn w:val="DefaultParagraphFont"/>
  </w:style>
  <w:style w:type="character" w:customStyle="1" w:styleId="cat-UserDefinedgrp-48rplc-59">
    <w:name w:val="cat-UserDefined grp-48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